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C35B6" w14:textId="77777777" w:rsidR="00256DBD" w:rsidRDefault="00D55DCD">
      <w:proofErr w:type="spellStart"/>
      <w:r>
        <w:rPr>
          <w:b/>
          <w:sz w:val="28"/>
        </w:rPr>
        <w:t>Scheda</w:t>
      </w:r>
      <w:proofErr w:type="spellEnd"/>
      <w:r>
        <w:rPr>
          <w:b/>
          <w:sz w:val="28"/>
        </w:rPr>
        <w:t xml:space="preserve"> di </w:t>
      </w:r>
      <w:proofErr w:type="spellStart"/>
      <w:r>
        <w:rPr>
          <w:b/>
          <w:sz w:val="28"/>
        </w:rPr>
        <w:t>Adesione</w:t>
      </w:r>
      <w:proofErr w:type="spellEnd"/>
      <w:r>
        <w:rPr>
          <w:b/>
          <w:sz w:val="28"/>
        </w:rPr>
        <w:t xml:space="preserve"> – Call </w:t>
      </w:r>
      <w:proofErr w:type="spellStart"/>
      <w:r>
        <w:rPr>
          <w:b/>
          <w:sz w:val="28"/>
        </w:rPr>
        <w:t>Progetti</w:t>
      </w:r>
      <w:proofErr w:type="spellEnd"/>
      <w:r>
        <w:rPr>
          <w:b/>
          <w:sz w:val="28"/>
        </w:rPr>
        <w:t xml:space="preserve"> di </w:t>
      </w:r>
      <w:proofErr w:type="spellStart"/>
      <w:r>
        <w:rPr>
          <w:b/>
          <w:sz w:val="28"/>
        </w:rPr>
        <w:t>Innovazione</w:t>
      </w:r>
      <w:proofErr w:type="spellEnd"/>
      <w:r>
        <w:rPr>
          <w:b/>
          <w:sz w:val="28"/>
        </w:rPr>
        <w:t xml:space="preserve"> e </w:t>
      </w:r>
      <w:proofErr w:type="spellStart"/>
      <w:r>
        <w:rPr>
          <w:b/>
          <w:sz w:val="28"/>
        </w:rPr>
        <w:t>Ricerca</w:t>
      </w:r>
      <w:proofErr w:type="spellEnd"/>
      <w:r>
        <w:rPr>
          <w:b/>
          <w:sz w:val="28"/>
        </w:rPr>
        <w:t xml:space="preserve"> in </w:t>
      </w:r>
      <w:proofErr w:type="spellStart"/>
      <w:r>
        <w:rPr>
          <w:b/>
          <w:sz w:val="28"/>
        </w:rPr>
        <w:t>Ambito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Sociosanitario</w:t>
      </w:r>
      <w:proofErr w:type="spellEnd"/>
    </w:p>
    <w:p w14:paraId="4B156933" w14:textId="77777777" w:rsidR="00256DBD" w:rsidRDefault="00D55DCD">
      <w:r>
        <w:t xml:space="preserve">In </w:t>
      </w:r>
      <w:proofErr w:type="spellStart"/>
      <w:r>
        <w:t>occasione</w:t>
      </w:r>
      <w:proofErr w:type="spellEnd"/>
      <w:r>
        <w:t xml:space="preserve"> del </w:t>
      </w:r>
      <w:proofErr w:type="spellStart"/>
      <w:r>
        <w:t>Congresso</w:t>
      </w:r>
      <w:proofErr w:type="spellEnd"/>
      <w:r>
        <w:t xml:space="preserve"> </w:t>
      </w:r>
      <w:proofErr w:type="spellStart"/>
      <w:r>
        <w:t>Regionale</w:t>
      </w:r>
      <w:proofErr w:type="spellEnd"/>
      <w:r>
        <w:t xml:space="preserve"> CARD Puglia – Bari, </w:t>
      </w:r>
      <w:proofErr w:type="spellStart"/>
      <w:r>
        <w:t>febbraio</w:t>
      </w:r>
      <w:proofErr w:type="spellEnd"/>
      <w:r>
        <w:t xml:space="preserve"> 2026</w:t>
      </w:r>
    </w:p>
    <w:p w14:paraId="143F0E37" w14:textId="00DE6EBB" w:rsidR="00256DBD" w:rsidRDefault="00D55DCD">
      <w:proofErr w:type="spellStart"/>
      <w:r>
        <w:t>Promosso</w:t>
      </w:r>
      <w:proofErr w:type="spellEnd"/>
      <w:r>
        <w:t xml:space="preserve"> da: CROAS Puglia e CARD Puglia</w:t>
      </w:r>
    </w:p>
    <w:p w14:paraId="137649B6" w14:textId="79A5C5F5" w:rsidR="00D55DCD" w:rsidRPr="00D55DCD" w:rsidRDefault="00D55DCD" w:rsidP="00D55DCD">
      <w:pPr>
        <w:pStyle w:val="Titolo2"/>
        <w:numPr>
          <w:ilvl w:val="0"/>
          <w:numId w:val="10"/>
        </w:numPr>
        <w:rPr>
          <w:color w:val="auto"/>
        </w:rPr>
      </w:pPr>
      <w:r w:rsidRPr="001A5D04">
        <w:rPr>
          <w:color w:val="auto"/>
        </w:rPr>
        <w:t>DATI DEL PROPONENTE / REFERENTE DEL PROGETTO</w:t>
      </w:r>
    </w:p>
    <w:p w14:paraId="7107944E" w14:textId="77777777" w:rsidR="00256DBD" w:rsidRDefault="00D55DCD">
      <w:r>
        <w:t xml:space="preserve">Nome e </w:t>
      </w:r>
      <w:proofErr w:type="spellStart"/>
      <w:r>
        <w:t>Cognome</w:t>
      </w:r>
      <w:proofErr w:type="spellEnd"/>
      <w:r>
        <w:t>: _______________________________</w:t>
      </w:r>
    </w:p>
    <w:p w14:paraId="4AD16387" w14:textId="77777777" w:rsidR="00256DBD" w:rsidRDefault="00D55DCD">
      <w:proofErr w:type="spellStart"/>
      <w:r>
        <w:t>Qualifica</w:t>
      </w:r>
      <w:proofErr w:type="spellEnd"/>
      <w:r>
        <w:t xml:space="preserve"> </w:t>
      </w:r>
      <w:proofErr w:type="spellStart"/>
      <w:r>
        <w:t>Professionale</w:t>
      </w:r>
      <w:proofErr w:type="spellEnd"/>
      <w:r>
        <w:t>: _______________________________</w:t>
      </w:r>
    </w:p>
    <w:p w14:paraId="5DE42129" w14:textId="77777777" w:rsidR="00256DBD" w:rsidRDefault="00D55DCD">
      <w:proofErr w:type="spellStart"/>
      <w:r>
        <w:t>Iscrizione</w:t>
      </w:r>
      <w:proofErr w:type="spellEnd"/>
      <w:r>
        <w:t xml:space="preserve"> </w:t>
      </w:r>
      <w:proofErr w:type="spellStart"/>
      <w:r>
        <w:t>all’Albo</w:t>
      </w:r>
      <w:proofErr w:type="spellEnd"/>
      <w:r>
        <w:t xml:space="preserve"> </w:t>
      </w:r>
      <w:proofErr w:type="spellStart"/>
      <w:r>
        <w:t>Assistenti</w:t>
      </w:r>
      <w:proofErr w:type="spellEnd"/>
      <w:r>
        <w:t xml:space="preserve"> </w:t>
      </w:r>
      <w:proofErr w:type="spellStart"/>
      <w:r>
        <w:t>Sociali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Puglia (n. </w:t>
      </w:r>
      <w:proofErr w:type="spellStart"/>
      <w:r>
        <w:t>iscrizione</w:t>
      </w:r>
      <w:proofErr w:type="spellEnd"/>
      <w:r>
        <w:t>): _______________________________</w:t>
      </w:r>
    </w:p>
    <w:p w14:paraId="13D90A0C" w14:textId="0170EDD2" w:rsidR="00256DBD" w:rsidRDefault="00D55DCD">
      <w:proofErr w:type="spellStart"/>
      <w:r>
        <w:t>Ente</w:t>
      </w:r>
      <w:proofErr w:type="spellEnd"/>
      <w:r>
        <w:t>/</w:t>
      </w:r>
      <w:proofErr w:type="spellStart"/>
      <w:r>
        <w:t>Organizzazione</w:t>
      </w:r>
      <w:proofErr w:type="spellEnd"/>
      <w:r>
        <w:t xml:space="preserve"> di </w:t>
      </w:r>
      <w:proofErr w:type="spellStart"/>
      <w:r>
        <w:t>appartenenza</w:t>
      </w:r>
      <w:proofErr w:type="spellEnd"/>
      <w:r>
        <w:t>: _______________________________</w:t>
      </w:r>
      <w:r w:rsidR="00BB0E77">
        <w:t>____________________________</w:t>
      </w:r>
    </w:p>
    <w:p w14:paraId="08633445" w14:textId="77777777" w:rsidR="00256DBD" w:rsidRDefault="00D55DCD">
      <w:proofErr w:type="spellStart"/>
      <w:r>
        <w:t>Ruolo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progetto</w:t>
      </w:r>
      <w:proofErr w:type="spellEnd"/>
      <w:r>
        <w:t>: _______________________________</w:t>
      </w:r>
    </w:p>
    <w:p w14:paraId="60D90099" w14:textId="77777777" w:rsidR="00256DBD" w:rsidRDefault="00D55DCD">
      <w:proofErr w:type="spellStart"/>
      <w:r>
        <w:t>Telefono</w:t>
      </w:r>
      <w:proofErr w:type="spellEnd"/>
      <w:r>
        <w:t>: _______________________________</w:t>
      </w:r>
    </w:p>
    <w:p w14:paraId="7FF8DCFF" w14:textId="77777777" w:rsidR="00256DBD" w:rsidRDefault="00D55DCD">
      <w:r>
        <w:t>E-mail: _______________________________</w:t>
      </w:r>
    </w:p>
    <w:p w14:paraId="094326AA" w14:textId="77777777" w:rsidR="00256DBD" w:rsidRPr="001A5D04" w:rsidRDefault="00D55DCD">
      <w:pPr>
        <w:pStyle w:val="Titolo2"/>
        <w:rPr>
          <w:color w:val="auto"/>
        </w:rPr>
      </w:pPr>
      <w:r w:rsidRPr="001A5D04">
        <w:rPr>
          <w:color w:val="auto"/>
        </w:rPr>
        <w:t xml:space="preserve">2. DATI DELL’EQUIPE O DEI COLLABORATORI (se </w:t>
      </w:r>
      <w:proofErr w:type="spellStart"/>
      <w:r w:rsidRPr="001A5D04">
        <w:rPr>
          <w:color w:val="auto"/>
        </w:rPr>
        <w:t>presenti</w:t>
      </w:r>
      <w:proofErr w:type="spellEnd"/>
      <w:r w:rsidRPr="001A5D04">
        <w:rPr>
          <w:color w:val="auto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7"/>
        <w:gridCol w:w="2158"/>
        <w:gridCol w:w="2157"/>
        <w:gridCol w:w="2158"/>
      </w:tblGrid>
      <w:tr w:rsidR="00256DBD" w14:paraId="5968F0CB" w14:textId="77777777" w:rsidTr="001A5D04">
        <w:tc>
          <w:tcPr>
            <w:tcW w:w="2160" w:type="dxa"/>
          </w:tcPr>
          <w:p w14:paraId="702EFD54" w14:textId="77777777" w:rsidR="00256DBD" w:rsidRDefault="00D55DCD">
            <w:r>
              <w:t xml:space="preserve">Nome e </w:t>
            </w:r>
            <w:proofErr w:type="spellStart"/>
            <w:r>
              <w:t>Cognome</w:t>
            </w:r>
            <w:proofErr w:type="spellEnd"/>
          </w:p>
        </w:tc>
        <w:tc>
          <w:tcPr>
            <w:tcW w:w="2160" w:type="dxa"/>
          </w:tcPr>
          <w:p w14:paraId="55B97AD9" w14:textId="77777777" w:rsidR="00256DBD" w:rsidRDefault="00D55DCD">
            <w:proofErr w:type="spellStart"/>
            <w:r>
              <w:t>Qualifica</w:t>
            </w:r>
            <w:proofErr w:type="spellEnd"/>
          </w:p>
        </w:tc>
        <w:tc>
          <w:tcPr>
            <w:tcW w:w="2160" w:type="dxa"/>
          </w:tcPr>
          <w:p w14:paraId="47AAB012" w14:textId="7E11C1A2" w:rsidR="00256DBD" w:rsidRDefault="00D55DCD">
            <w:proofErr w:type="spellStart"/>
            <w:r>
              <w:t>Ente</w:t>
            </w:r>
            <w:proofErr w:type="spellEnd"/>
            <w:r>
              <w:t xml:space="preserve"> </w:t>
            </w:r>
          </w:p>
        </w:tc>
        <w:tc>
          <w:tcPr>
            <w:tcW w:w="2160" w:type="dxa"/>
          </w:tcPr>
          <w:p w14:paraId="7A318930" w14:textId="77777777" w:rsidR="00256DBD" w:rsidRDefault="00D55DCD">
            <w:proofErr w:type="spellStart"/>
            <w:r>
              <w:t>Ruolo</w:t>
            </w:r>
            <w:proofErr w:type="spellEnd"/>
            <w:r>
              <w:t xml:space="preserve"> </w:t>
            </w:r>
            <w:proofErr w:type="spellStart"/>
            <w:r>
              <w:t>nel</w:t>
            </w:r>
            <w:proofErr w:type="spellEnd"/>
            <w:r>
              <w:t xml:space="preserve"> </w:t>
            </w:r>
            <w:proofErr w:type="spellStart"/>
            <w:r>
              <w:t>progetto</w:t>
            </w:r>
            <w:proofErr w:type="spellEnd"/>
          </w:p>
        </w:tc>
      </w:tr>
      <w:tr w:rsidR="001A5D04" w14:paraId="462194A2" w14:textId="77777777" w:rsidTr="001A5D04">
        <w:tc>
          <w:tcPr>
            <w:tcW w:w="2160" w:type="dxa"/>
          </w:tcPr>
          <w:p w14:paraId="2068A0F9" w14:textId="77777777" w:rsidR="001A5D04" w:rsidRDefault="001A5D04"/>
        </w:tc>
        <w:tc>
          <w:tcPr>
            <w:tcW w:w="2160" w:type="dxa"/>
          </w:tcPr>
          <w:p w14:paraId="68F422F5" w14:textId="77777777" w:rsidR="001A5D04" w:rsidRDefault="001A5D04"/>
        </w:tc>
        <w:tc>
          <w:tcPr>
            <w:tcW w:w="2160" w:type="dxa"/>
          </w:tcPr>
          <w:p w14:paraId="78EDFB2D" w14:textId="77777777" w:rsidR="001A5D04" w:rsidRDefault="001A5D04"/>
        </w:tc>
        <w:tc>
          <w:tcPr>
            <w:tcW w:w="2160" w:type="dxa"/>
          </w:tcPr>
          <w:p w14:paraId="5CC9D5F2" w14:textId="77777777" w:rsidR="001A5D04" w:rsidRDefault="001A5D04"/>
        </w:tc>
      </w:tr>
      <w:tr w:rsidR="00256DBD" w14:paraId="77992FA5" w14:textId="77777777" w:rsidTr="001A5D04">
        <w:tc>
          <w:tcPr>
            <w:tcW w:w="2160" w:type="dxa"/>
          </w:tcPr>
          <w:p w14:paraId="29EA8D6A" w14:textId="77777777" w:rsidR="00256DBD" w:rsidRDefault="00256DBD"/>
        </w:tc>
        <w:tc>
          <w:tcPr>
            <w:tcW w:w="2160" w:type="dxa"/>
          </w:tcPr>
          <w:p w14:paraId="263FE40A" w14:textId="77777777" w:rsidR="00256DBD" w:rsidRDefault="00256DBD"/>
        </w:tc>
        <w:tc>
          <w:tcPr>
            <w:tcW w:w="2160" w:type="dxa"/>
          </w:tcPr>
          <w:p w14:paraId="7C1C26E0" w14:textId="77777777" w:rsidR="00256DBD" w:rsidRDefault="00256DBD"/>
        </w:tc>
        <w:tc>
          <w:tcPr>
            <w:tcW w:w="2160" w:type="dxa"/>
          </w:tcPr>
          <w:p w14:paraId="5F0C5802" w14:textId="77777777" w:rsidR="00256DBD" w:rsidRDefault="00256DBD"/>
        </w:tc>
      </w:tr>
    </w:tbl>
    <w:p w14:paraId="4AC5D4DC" w14:textId="77777777" w:rsidR="00256DBD" w:rsidRPr="001A5D04" w:rsidRDefault="00D55DCD">
      <w:pPr>
        <w:pStyle w:val="Titolo2"/>
        <w:rPr>
          <w:color w:val="auto"/>
        </w:rPr>
      </w:pPr>
      <w:r w:rsidRPr="001A5D04">
        <w:rPr>
          <w:color w:val="auto"/>
        </w:rPr>
        <w:t>3. TITOLO DEL PROGETTO</w:t>
      </w:r>
    </w:p>
    <w:p w14:paraId="2283E8F2" w14:textId="43A5E278" w:rsidR="00256DBD" w:rsidRDefault="00D55DCD">
      <w:r>
        <w:t>___________________________________________________________</w:t>
      </w:r>
      <w:r w:rsidR="001A5D04">
        <w:t>______________________________________________</w:t>
      </w:r>
    </w:p>
    <w:p w14:paraId="398C4A68" w14:textId="77777777" w:rsidR="00256DBD" w:rsidRPr="001A5D04" w:rsidRDefault="00D55DCD">
      <w:pPr>
        <w:pStyle w:val="Titolo2"/>
        <w:rPr>
          <w:color w:val="auto"/>
        </w:rPr>
      </w:pPr>
      <w:r w:rsidRPr="001A5D04">
        <w:rPr>
          <w:color w:val="auto"/>
        </w:rPr>
        <w:t>4. ABSTRACT DEL PROGETTO</w:t>
      </w:r>
    </w:p>
    <w:p w14:paraId="560F3DFD" w14:textId="39A5E26A" w:rsidR="00256DBD" w:rsidRDefault="00D55DCD">
      <w:r>
        <w:t>(</w:t>
      </w:r>
      <w:proofErr w:type="spellStart"/>
      <w:proofErr w:type="gramStart"/>
      <w:r>
        <w:t>massimo</w:t>
      </w:r>
      <w:proofErr w:type="spellEnd"/>
      <w:proofErr w:type="gramEnd"/>
      <w:r>
        <w:t xml:space="preserve"> 3.000 </w:t>
      </w:r>
      <w:proofErr w:type="spellStart"/>
      <w:r>
        <w:t>caratteri</w:t>
      </w:r>
      <w:proofErr w:type="spellEnd"/>
      <w:r>
        <w:t xml:space="preserve"> </w:t>
      </w:r>
      <w:proofErr w:type="spellStart"/>
      <w:r>
        <w:t>spazi</w:t>
      </w:r>
      <w:proofErr w:type="spellEnd"/>
      <w:r>
        <w:t xml:space="preserve"> </w:t>
      </w:r>
      <w:proofErr w:type="spellStart"/>
      <w:r>
        <w:t>inclusi</w:t>
      </w:r>
      <w:proofErr w:type="spellEnd"/>
      <w:r>
        <w:t xml:space="preserve"> – </w:t>
      </w:r>
      <w:proofErr w:type="spellStart"/>
      <w:r>
        <w:t>indicare</w:t>
      </w:r>
      <w:proofErr w:type="spellEnd"/>
      <w:r>
        <w:t xml:space="preserve">: </w:t>
      </w:r>
      <w:proofErr w:type="spellStart"/>
      <w:r>
        <w:t>contesto</w:t>
      </w:r>
      <w:proofErr w:type="spellEnd"/>
      <w:r>
        <w:t xml:space="preserve">, </w:t>
      </w:r>
      <w:proofErr w:type="spellStart"/>
      <w:r>
        <w:t>obiettivi</w:t>
      </w:r>
      <w:proofErr w:type="spellEnd"/>
      <w:r>
        <w:t xml:space="preserve">, </w:t>
      </w:r>
      <w:proofErr w:type="spellStart"/>
      <w:r>
        <w:t>metodologia</w:t>
      </w:r>
      <w:proofErr w:type="spellEnd"/>
      <w:r>
        <w:t xml:space="preserve">, </w:t>
      </w:r>
      <w:proofErr w:type="spellStart"/>
      <w:r>
        <w:t>risultati</w:t>
      </w:r>
      <w:proofErr w:type="spellEnd"/>
      <w:r>
        <w:t xml:space="preserve"> </w:t>
      </w:r>
      <w:proofErr w:type="spellStart"/>
      <w:r>
        <w:t>attesi</w:t>
      </w:r>
      <w:proofErr w:type="spellEnd"/>
      <w:r>
        <w:t>/</w:t>
      </w:r>
      <w:proofErr w:type="spellStart"/>
      <w:r>
        <w:t>conseguiti</w:t>
      </w:r>
      <w:proofErr w:type="spellEnd"/>
      <w:r>
        <w:t xml:space="preserve">, </w:t>
      </w:r>
      <w:proofErr w:type="spellStart"/>
      <w:r>
        <w:t>elementi</w:t>
      </w:r>
      <w:proofErr w:type="spellEnd"/>
      <w:r>
        <w:t xml:space="preserve"> di </w:t>
      </w:r>
      <w:proofErr w:type="spellStart"/>
      <w:r>
        <w:t>innovazione</w:t>
      </w:r>
      <w:proofErr w:type="spellEnd"/>
      <w:r>
        <w:t xml:space="preserve"> e </w:t>
      </w:r>
      <w:proofErr w:type="spellStart"/>
      <w:r>
        <w:t>trasferibilità</w:t>
      </w:r>
      <w:proofErr w:type="spellEnd"/>
      <w:r>
        <w:t>)</w:t>
      </w:r>
    </w:p>
    <w:p w14:paraId="102C35C9" w14:textId="77777777" w:rsidR="001A5D04" w:rsidRDefault="001A5D04" w:rsidP="00EA6CB5">
      <w:pPr>
        <w:spacing w:line="240" w:lineRule="auto"/>
      </w:pPr>
      <w:r>
        <w:t>_________________________________________________________________________________________________________</w:t>
      </w:r>
    </w:p>
    <w:p w14:paraId="0B181718" w14:textId="77777777" w:rsidR="001A5D04" w:rsidRDefault="001A5D04" w:rsidP="00EA6CB5">
      <w:pPr>
        <w:spacing w:line="240" w:lineRule="auto"/>
      </w:pPr>
      <w:r>
        <w:t>_________________________________________________________________________________________________________</w:t>
      </w:r>
    </w:p>
    <w:p w14:paraId="363ABA9A" w14:textId="77777777" w:rsidR="001A5D04" w:rsidRDefault="001A5D04" w:rsidP="00EA6CB5">
      <w:pPr>
        <w:spacing w:line="240" w:lineRule="auto"/>
      </w:pPr>
      <w:r>
        <w:t>_________________________________________________________________________________________________________</w:t>
      </w:r>
    </w:p>
    <w:p w14:paraId="06157958" w14:textId="77777777" w:rsidR="001A5D04" w:rsidRDefault="001A5D04" w:rsidP="00EA6CB5">
      <w:pPr>
        <w:spacing w:line="240" w:lineRule="auto"/>
      </w:pPr>
      <w:r>
        <w:t>_________________________________________________________________________________________________________</w:t>
      </w:r>
    </w:p>
    <w:p w14:paraId="00DCDED1" w14:textId="77777777" w:rsidR="001A5D04" w:rsidRDefault="001A5D04" w:rsidP="00EA6CB5">
      <w:pPr>
        <w:spacing w:line="240" w:lineRule="auto"/>
      </w:pPr>
      <w:r>
        <w:t>_________________________________________________________________________________________________________</w:t>
      </w:r>
    </w:p>
    <w:p w14:paraId="345CB418" w14:textId="77777777" w:rsidR="001A5D04" w:rsidRDefault="001A5D04" w:rsidP="00EA6CB5">
      <w:pPr>
        <w:spacing w:line="240" w:lineRule="auto"/>
      </w:pPr>
      <w:r>
        <w:t>_________________________________________________________________________________________________________</w:t>
      </w:r>
    </w:p>
    <w:p w14:paraId="6375D116" w14:textId="77777777" w:rsidR="001A5D04" w:rsidRDefault="001A5D04" w:rsidP="00EA6CB5">
      <w:pPr>
        <w:spacing w:line="240" w:lineRule="auto"/>
      </w:pPr>
      <w:r>
        <w:t>_________________________________________________________________________________________________________</w:t>
      </w:r>
    </w:p>
    <w:p w14:paraId="39E33290" w14:textId="77777777" w:rsidR="001A5D04" w:rsidRDefault="001A5D04" w:rsidP="00EA6CB5">
      <w:pPr>
        <w:spacing w:line="240" w:lineRule="auto"/>
      </w:pPr>
      <w:r>
        <w:lastRenderedPageBreak/>
        <w:t>_________________________________________________________________________________________________________</w:t>
      </w:r>
    </w:p>
    <w:p w14:paraId="5C17A051" w14:textId="77777777" w:rsidR="001A5D04" w:rsidRDefault="001A5D04" w:rsidP="00EA6CB5">
      <w:pPr>
        <w:spacing w:line="240" w:lineRule="auto"/>
      </w:pPr>
      <w:r>
        <w:t>_________________________________________________________________________________________________________</w:t>
      </w:r>
    </w:p>
    <w:p w14:paraId="116E33BF" w14:textId="77777777" w:rsidR="001A5D04" w:rsidRDefault="001A5D04" w:rsidP="00EA6CB5">
      <w:pPr>
        <w:spacing w:line="240" w:lineRule="auto"/>
      </w:pPr>
      <w:r>
        <w:t>_________________________________________________________________________________________________________</w:t>
      </w:r>
    </w:p>
    <w:p w14:paraId="4BC3E494" w14:textId="77777777" w:rsidR="001A5D04" w:rsidRDefault="001A5D04" w:rsidP="00EA6CB5">
      <w:pPr>
        <w:spacing w:line="240" w:lineRule="auto"/>
      </w:pPr>
      <w:r>
        <w:t>_________________________________________________________________________________________________________</w:t>
      </w:r>
    </w:p>
    <w:p w14:paraId="3524D277" w14:textId="77777777" w:rsidR="001A5D04" w:rsidRDefault="001A5D04" w:rsidP="00EA6CB5">
      <w:pPr>
        <w:spacing w:line="240" w:lineRule="auto"/>
      </w:pPr>
      <w:r>
        <w:t>_________________________________________________________________________________________________________</w:t>
      </w:r>
    </w:p>
    <w:p w14:paraId="60AAEAC2" w14:textId="77777777" w:rsidR="001A5D04" w:rsidRDefault="001A5D04" w:rsidP="00EA6CB5">
      <w:pPr>
        <w:spacing w:line="240" w:lineRule="auto"/>
      </w:pPr>
      <w:r>
        <w:t>_________________________________________________________________________________________________________</w:t>
      </w:r>
    </w:p>
    <w:p w14:paraId="17FCF1EA" w14:textId="77777777" w:rsidR="001A5D04" w:rsidRDefault="001A5D04" w:rsidP="00EA6CB5">
      <w:pPr>
        <w:spacing w:line="240" w:lineRule="auto"/>
      </w:pPr>
      <w:r>
        <w:t>_________________________________________________________________________________________________________</w:t>
      </w:r>
    </w:p>
    <w:p w14:paraId="5DD964E3" w14:textId="77777777" w:rsidR="001A5D04" w:rsidRDefault="001A5D04" w:rsidP="00EA6CB5">
      <w:pPr>
        <w:spacing w:line="240" w:lineRule="auto"/>
      </w:pPr>
      <w:r>
        <w:t>_________________________________________________________________________________________________________</w:t>
      </w:r>
    </w:p>
    <w:p w14:paraId="78005238" w14:textId="77777777" w:rsidR="001A5D04" w:rsidRDefault="001A5D04" w:rsidP="00EA6CB5">
      <w:pPr>
        <w:spacing w:line="240" w:lineRule="auto"/>
      </w:pPr>
      <w:r>
        <w:t>_________________________________________________________________________________________________________</w:t>
      </w:r>
    </w:p>
    <w:p w14:paraId="0954464C" w14:textId="77777777" w:rsidR="00EA6CB5" w:rsidRDefault="00EA6CB5" w:rsidP="00EA6CB5">
      <w:pPr>
        <w:spacing w:line="240" w:lineRule="auto"/>
      </w:pPr>
      <w:r>
        <w:t>_________________________________________________________________________________________________________</w:t>
      </w:r>
    </w:p>
    <w:p w14:paraId="0119780D" w14:textId="77777777" w:rsidR="00EA6CB5" w:rsidRDefault="00EA6CB5" w:rsidP="00EA6CB5">
      <w:pPr>
        <w:spacing w:line="240" w:lineRule="auto"/>
      </w:pPr>
      <w:r>
        <w:t>_________________________________________________________________________________________________________</w:t>
      </w:r>
    </w:p>
    <w:p w14:paraId="491F452B" w14:textId="77777777" w:rsidR="00EA6CB5" w:rsidRDefault="00EA6CB5" w:rsidP="00EA6CB5">
      <w:pPr>
        <w:spacing w:line="240" w:lineRule="auto"/>
      </w:pPr>
      <w:r>
        <w:t>_________________________________________________________________________________________________________</w:t>
      </w:r>
    </w:p>
    <w:p w14:paraId="41038185" w14:textId="4DE8DF68" w:rsidR="001A5D04" w:rsidRDefault="001A5D04" w:rsidP="00EA6CB5">
      <w:pPr>
        <w:spacing w:line="240" w:lineRule="auto"/>
      </w:pPr>
      <w:r>
        <w:t>_________________________________________________________________________________________________________</w:t>
      </w:r>
    </w:p>
    <w:p w14:paraId="2A01884F" w14:textId="77777777" w:rsidR="00256DBD" w:rsidRPr="001A5D04" w:rsidRDefault="00D55DCD">
      <w:pPr>
        <w:pStyle w:val="Titolo2"/>
        <w:rPr>
          <w:color w:val="auto"/>
        </w:rPr>
      </w:pPr>
      <w:r w:rsidRPr="001A5D04">
        <w:rPr>
          <w:color w:val="auto"/>
        </w:rPr>
        <w:t>5. MATERIALE A SUPPORTO (</w:t>
      </w:r>
      <w:proofErr w:type="spellStart"/>
      <w:r w:rsidRPr="001A5D04">
        <w:rPr>
          <w:color w:val="auto"/>
        </w:rPr>
        <w:t>facoltativo</w:t>
      </w:r>
      <w:proofErr w:type="spellEnd"/>
      <w:r w:rsidRPr="001A5D04">
        <w:rPr>
          <w:color w:val="auto"/>
        </w:rPr>
        <w:t>)</w:t>
      </w:r>
    </w:p>
    <w:p w14:paraId="17D6F699" w14:textId="77777777" w:rsidR="00256DBD" w:rsidRDefault="00D55DCD">
      <w:r>
        <w:t xml:space="preserve">☐ </w:t>
      </w:r>
      <w:proofErr w:type="spellStart"/>
      <w:r>
        <w:t>Allego</w:t>
      </w:r>
      <w:proofErr w:type="spellEnd"/>
      <w:r>
        <w:t xml:space="preserve"> </w:t>
      </w:r>
      <w:proofErr w:type="spellStart"/>
      <w:r>
        <w:t>presentazione</w:t>
      </w:r>
      <w:proofErr w:type="spellEnd"/>
      <w:r>
        <w:t xml:space="preserve"> in </w:t>
      </w:r>
      <w:proofErr w:type="spellStart"/>
      <w:r>
        <w:t>formato</w:t>
      </w:r>
      <w:proofErr w:type="spellEnd"/>
      <w:r>
        <w:t xml:space="preserve"> PDF/PPT (</w:t>
      </w:r>
      <w:proofErr w:type="spellStart"/>
      <w:r>
        <w:t>massimo</w:t>
      </w:r>
      <w:proofErr w:type="spellEnd"/>
      <w:r>
        <w:t xml:space="preserve"> 5 diapositive)</w:t>
      </w:r>
    </w:p>
    <w:p w14:paraId="2CBF1264" w14:textId="2D6117E5" w:rsidR="00256DBD" w:rsidRDefault="00D55DCD">
      <w:r>
        <w:t xml:space="preserve">☐ </w:t>
      </w:r>
      <w:proofErr w:type="spellStart"/>
      <w:r>
        <w:t>Allego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materiale</w:t>
      </w:r>
      <w:proofErr w:type="spellEnd"/>
      <w:r>
        <w:t xml:space="preserve"> </w:t>
      </w:r>
      <w:proofErr w:type="spellStart"/>
      <w:r>
        <w:t>illustrativo</w:t>
      </w:r>
      <w:proofErr w:type="spellEnd"/>
      <w:r>
        <w:t xml:space="preserve"> (</w:t>
      </w:r>
      <w:proofErr w:type="spellStart"/>
      <w:r>
        <w:t>specificare</w:t>
      </w:r>
      <w:proofErr w:type="spellEnd"/>
      <w:r>
        <w:t>): ___________________________</w:t>
      </w:r>
      <w:r w:rsidR="001A5D04">
        <w:t>_____________________</w:t>
      </w:r>
    </w:p>
    <w:p w14:paraId="393152C1" w14:textId="77777777" w:rsidR="00256DBD" w:rsidRPr="001A5D04" w:rsidRDefault="00D55DCD">
      <w:pPr>
        <w:pStyle w:val="Titolo2"/>
        <w:rPr>
          <w:color w:val="auto"/>
        </w:rPr>
      </w:pPr>
      <w:r w:rsidRPr="001A5D04">
        <w:rPr>
          <w:color w:val="auto"/>
        </w:rPr>
        <w:t>6. DICHIARAZIONI E LIBERATORIA</w:t>
      </w:r>
    </w:p>
    <w:p w14:paraId="26111393" w14:textId="77777777" w:rsidR="00BB0E77" w:rsidRDefault="00D55DCD">
      <w:r>
        <w:t xml:space="preserve">Il/La </w:t>
      </w:r>
      <w:proofErr w:type="spellStart"/>
      <w:r>
        <w:t>sottoscritto</w:t>
      </w:r>
      <w:proofErr w:type="spellEnd"/>
      <w:r>
        <w:t xml:space="preserve">/a </w:t>
      </w:r>
      <w:proofErr w:type="spellStart"/>
      <w:r>
        <w:t>dichiara</w:t>
      </w:r>
      <w:proofErr w:type="spellEnd"/>
      <w:r>
        <w:t>:</w:t>
      </w:r>
      <w:r>
        <w:br/>
        <w:t xml:space="preserve">- di aver </w:t>
      </w:r>
      <w:proofErr w:type="spellStart"/>
      <w:r>
        <w:t>preso</w:t>
      </w:r>
      <w:proofErr w:type="spellEnd"/>
      <w:r>
        <w:t xml:space="preserve"> </w:t>
      </w:r>
      <w:proofErr w:type="spellStart"/>
      <w:r>
        <w:t>visione</w:t>
      </w:r>
      <w:proofErr w:type="spellEnd"/>
      <w:r>
        <w:t xml:space="preserve"> e di </w:t>
      </w:r>
      <w:proofErr w:type="spellStart"/>
      <w:r>
        <w:t>accettare</w:t>
      </w:r>
      <w:proofErr w:type="spellEnd"/>
      <w:r>
        <w:t xml:space="preserve"> </w:t>
      </w:r>
      <w:proofErr w:type="spellStart"/>
      <w:r>
        <w:t>integralmente</w:t>
      </w:r>
      <w:proofErr w:type="spellEnd"/>
      <w:r>
        <w:t xml:space="preserve"> le </w:t>
      </w:r>
      <w:proofErr w:type="spellStart"/>
      <w:r>
        <w:t>condizioni</w:t>
      </w:r>
      <w:proofErr w:type="spellEnd"/>
      <w:r>
        <w:t xml:space="preserve"> indicate </w:t>
      </w:r>
      <w:proofErr w:type="spellStart"/>
      <w:r>
        <w:t>nella</w:t>
      </w:r>
      <w:proofErr w:type="spellEnd"/>
      <w:r>
        <w:t xml:space="preserve"> Call per la </w:t>
      </w:r>
      <w:proofErr w:type="spellStart"/>
      <w:r>
        <w:t>selezione</w:t>
      </w:r>
      <w:proofErr w:type="spellEnd"/>
      <w:r>
        <w:t xml:space="preserve"> di </w:t>
      </w:r>
      <w:proofErr w:type="spellStart"/>
      <w:r>
        <w:t>progetti</w:t>
      </w:r>
      <w:proofErr w:type="spellEnd"/>
      <w:r>
        <w:t xml:space="preserve"> di </w:t>
      </w:r>
      <w:proofErr w:type="spellStart"/>
      <w:r>
        <w:t>innovazione</w:t>
      </w:r>
      <w:proofErr w:type="spellEnd"/>
      <w:r>
        <w:t xml:space="preserve"> e </w:t>
      </w:r>
      <w:proofErr w:type="spellStart"/>
      <w:r>
        <w:t>ricerca</w:t>
      </w:r>
      <w:proofErr w:type="spellEnd"/>
      <w:r>
        <w:t xml:space="preserve"> in </w:t>
      </w:r>
      <w:proofErr w:type="spellStart"/>
      <w:r>
        <w:t>ambito</w:t>
      </w:r>
      <w:proofErr w:type="spellEnd"/>
      <w:r>
        <w:t xml:space="preserve"> </w:t>
      </w:r>
      <w:proofErr w:type="spellStart"/>
      <w:r>
        <w:t>sociosanitario</w:t>
      </w:r>
      <w:proofErr w:type="spellEnd"/>
      <w:r>
        <w:t xml:space="preserve"> – </w:t>
      </w:r>
      <w:r w:rsidR="00BB0E77">
        <w:t>CROAS Puglia/</w:t>
      </w:r>
      <w:r>
        <w:t>CARD Puglia 202</w:t>
      </w:r>
      <w:r w:rsidR="00BB0E77">
        <w:t>6</w:t>
      </w:r>
      <w:r>
        <w:t>;</w:t>
      </w:r>
      <w:r>
        <w:br/>
        <w:t xml:space="preserve">- di </w:t>
      </w:r>
      <w:proofErr w:type="spellStart"/>
      <w:r>
        <w:t>autorizzare</w:t>
      </w:r>
      <w:proofErr w:type="spellEnd"/>
      <w:r>
        <w:t xml:space="preserve"> il CROAS Puglia e CARD Puglia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ai sensi del </w:t>
      </w:r>
      <w:proofErr w:type="spellStart"/>
      <w:r>
        <w:t>Regolamento</w:t>
      </w:r>
      <w:proofErr w:type="spellEnd"/>
      <w:r>
        <w:t xml:space="preserve"> UE 679/2016 (GDPR) e del </w:t>
      </w:r>
      <w:proofErr w:type="spellStart"/>
      <w:proofErr w:type="gramStart"/>
      <w:r>
        <w:t>D.Lgs</w:t>
      </w:r>
      <w:proofErr w:type="spellEnd"/>
      <w:proofErr w:type="gramEnd"/>
      <w:r>
        <w:t xml:space="preserve">. 196/2003 per le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connesse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gestione</w:t>
      </w:r>
      <w:proofErr w:type="spellEnd"/>
      <w:r>
        <w:t xml:space="preserve"> e </w:t>
      </w:r>
      <w:proofErr w:type="spellStart"/>
      <w:r>
        <w:t>pubblicazione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iniziativa</w:t>
      </w:r>
      <w:proofErr w:type="spellEnd"/>
      <w:r>
        <w:t>;</w:t>
      </w:r>
      <w:r>
        <w:br/>
        <w:t xml:space="preserve">- di </w:t>
      </w:r>
      <w:proofErr w:type="spellStart"/>
      <w:r>
        <w:t>autorizzare</w:t>
      </w:r>
      <w:proofErr w:type="spellEnd"/>
      <w:r>
        <w:t xml:space="preserve"> la </w:t>
      </w:r>
      <w:proofErr w:type="spellStart"/>
      <w:r>
        <w:t>pubblicazione</w:t>
      </w:r>
      <w:proofErr w:type="spellEnd"/>
      <w:r>
        <w:t xml:space="preserve">, </w:t>
      </w:r>
      <w:proofErr w:type="spellStart"/>
      <w:r>
        <w:t>diffusione</w:t>
      </w:r>
      <w:proofErr w:type="spellEnd"/>
      <w:r>
        <w:t xml:space="preserve"> e </w:t>
      </w:r>
      <w:proofErr w:type="spellStart"/>
      <w:r>
        <w:t>utilizzo</w:t>
      </w:r>
      <w:proofErr w:type="spellEnd"/>
      <w:r>
        <w:t xml:space="preserve"> non </w:t>
      </w:r>
      <w:proofErr w:type="spellStart"/>
      <w:r>
        <w:t>commerciale</w:t>
      </w:r>
      <w:proofErr w:type="spellEnd"/>
      <w:r>
        <w:t xml:space="preserve"> del </w:t>
      </w:r>
      <w:proofErr w:type="spellStart"/>
      <w:r>
        <w:t>materiale</w:t>
      </w:r>
      <w:proofErr w:type="spellEnd"/>
      <w:r>
        <w:t xml:space="preserve"> </w:t>
      </w:r>
      <w:proofErr w:type="spellStart"/>
      <w:r>
        <w:t>inviato</w:t>
      </w:r>
      <w:proofErr w:type="spellEnd"/>
      <w:r>
        <w:t xml:space="preserve"> (</w:t>
      </w:r>
      <w:proofErr w:type="spellStart"/>
      <w:r>
        <w:t>testi</w:t>
      </w:r>
      <w:proofErr w:type="spellEnd"/>
      <w:r>
        <w:t xml:space="preserve">, </w:t>
      </w:r>
      <w:proofErr w:type="spellStart"/>
      <w:r>
        <w:t>immagini</w:t>
      </w:r>
      <w:proofErr w:type="spellEnd"/>
      <w:r>
        <w:t xml:space="preserve">, slide, </w:t>
      </w:r>
      <w:proofErr w:type="spellStart"/>
      <w:r>
        <w:t>ecc</w:t>
      </w:r>
      <w:proofErr w:type="spellEnd"/>
      <w:r>
        <w:t xml:space="preserve">.) </w:t>
      </w:r>
      <w:proofErr w:type="spellStart"/>
      <w:r>
        <w:t>nell’ambito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divulgative</w:t>
      </w:r>
      <w:proofErr w:type="spellEnd"/>
      <w:r>
        <w:t xml:space="preserve"> e </w:t>
      </w:r>
      <w:proofErr w:type="spellStart"/>
      <w:r>
        <w:t>istituzionali</w:t>
      </w:r>
      <w:proofErr w:type="spellEnd"/>
      <w:r>
        <w:t xml:space="preserve"> del CROAS Puglia e di CARD Puglia, con </w:t>
      </w:r>
      <w:proofErr w:type="spellStart"/>
      <w:r>
        <w:t>citazione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fonte</w:t>
      </w:r>
      <w:proofErr w:type="spellEnd"/>
      <w:r>
        <w:t xml:space="preserve"> e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autori</w:t>
      </w:r>
      <w:proofErr w:type="spellEnd"/>
      <w:r>
        <w:t>;</w:t>
      </w:r>
      <w:r>
        <w:br/>
        <w:t xml:space="preserve">- di </w:t>
      </w:r>
      <w:proofErr w:type="spellStart"/>
      <w:r>
        <w:t>garantire</w:t>
      </w:r>
      <w:proofErr w:type="spellEnd"/>
      <w:r>
        <w:t xml:space="preserve"> la </w:t>
      </w:r>
      <w:proofErr w:type="spellStart"/>
      <w:r>
        <w:t>titolarità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materiali</w:t>
      </w:r>
      <w:proofErr w:type="spellEnd"/>
      <w:r>
        <w:t xml:space="preserve"> </w:t>
      </w:r>
      <w:proofErr w:type="spellStart"/>
      <w:r>
        <w:t>trasmessi</w:t>
      </w:r>
      <w:proofErr w:type="spellEnd"/>
      <w:r>
        <w:t xml:space="preserve"> e di </w:t>
      </w:r>
      <w:proofErr w:type="spellStart"/>
      <w:r>
        <w:t>assumersi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circa la </w:t>
      </w:r>
      <w:proofErr w:type="spellStart"/>
      <w:r>
        <w:t>veridicità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contenuti</w:t>
      </w:r>
      <w:proofErr w:type="spellEnd"/>
      <w:r>
        <w:t>.</w:t>
      </w:r>
    </w:p>
    <w:p w14:paraId="2D71C335" w14:textId="79CF7038" w:rsidR="00256DBD" w:rsidRDefault="00D55DCD">
      <w:r>
        <w:br/>
      </w:r>
      <w:proofErr w:type="spellStart"/>
      <w:r>
        <w:t>Luogo</w:t>
      </w:r>
      <w:proofErr w:type="spellEnd"/>
      <w:r>
        <w:t xml:space="preserve"> e data: _______________________</w:t>
      </w:r>
    </w:p>
    <w:p w14:paraId="005AA026" w14:textId="58E0809C" w:rsidR="00256DBD" w:rsidRDefault="00D55DCD">
      <w:proofErr w:type="spellStart"/>
      <w:r>
        <w:t>Firma</w:t>
      </w:r>
      <w:proofErr w:type="spellEnd"/>
      <w:r>
        <w:t xml:space="preserve"> </w:t>
      </w:r>
      <w:proofErr w:type="spellStart"/>
      <w:r>
        <w:t>leggibile</w:t>
      </w:r>
      <w:proofErr w:type="spellEnd"/>
      <w:r>
        <w:t xml:space="preserve"> del </w:t>
      </w:r>
      <w:proofErr w:type="spellStart"/>
      <w:r>
        <w:t>proponente</w:t>
      </w:r>
      <w:proofErr w:type="spellEnd"/>
      <w:r>
        <w:t>: ___________________________</w:t>
      </w:r>
      <w:r w:rsidR="00BB0E77">
        <w:t>_______________________</w:t>
      </w:r>
    </w:p>
    <w:sectPr w:rsidR="00256DB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B578BA"/>
    <w:multiLevelType w:val="hybridMultilevel"/>
    <w:tmpl w:val="FE4E96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83320"/>
    <w:rsid w:val="001A5D04"/>
    <w:rsid w:val="00256DBD"/>
    <w:rsid w:val="0029639D"/>
    <w:rsid w:val="00326F90"/>
    <w:rsid w:val="00335471"/>
    <w:rsid w:val="00AA1D8D"/>
    <w:rsid w:val="00B47730"/>
    <w:rsid w:val="00BB0E77"/>
    <w:rsid w:val="00CB0664"/>
    <w:rsid w:val="00D55DCD"/>
    <w:rsid w:val="00E8253D"/>
    <w:rsid w:val="00EA6CB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6AC890"/>
  <w14:defaultImageDpi w14:val="300"/>
  <w15:docId w15:val="{9963D1E3-179B-4DB1-A264-6816DD61E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fani4187069</cp:lastModifiedBy>
  <cp:revision>8</cp:revision>
  <dcterms:created xsi:type="dcterms:W3CDTF">2025-10-07T09:57:00Z</dcterms:created>
  <dcterms:modified xsi:type="dcterms:W3CDTF">2025-10-13T13:58:00Z</dcterms:modified>
  <cp:category/>
</cp:coreProperties>
</file>